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836EB" w14:textId="6FE85341" w:rsidR="009E0B7A" w:rsidRPr="00DC264D" w:rsidRDefault="00F153E3" w:rsidP="00DC264D">
      <w:pPr>
        <w:pStyle w:val="Title"/>
      </w:pPr>
      <w:r w:rsidRPr="00DC264D">
        <w:t>Discussion Questions</w:t>
      </w:r>
    </w:p>
    <w:p w14:paraId="129F9969" w14:textId="7DACB233" w:rsidR="009E0B7A" w:rsidRPr="00DC264D" w:rsidRDefault="009E0B7A">
      <w:pPr>
        <w:pStyle w:val="Heading1"/>
      </w:pPr>
      <w:r w:rsidRPr="00DC264D">
        <w:t>Chapter 1</w:t>
      </w:r>
      <w:r w:rsidR="002418F4" w:rsidRPr="00DC264D">
        <w:t>: Cognitive Psychology: History, Methods, and Paradigms</w:t>
      </w:r>
    </w:p>
    <w:p w14:paraId="34720D2E" w14:textId="7D2C3227" w:rsidR="00825352" w:rsidRDefault="00A148C2" w:rsidP="00A67C81">
      <w:pPr>
        <w:pStyle w:val="ListParagraph"/>
        <w:numPr>
          <w:ilvl w:val="0"/>
          <w:numId w:val="17"/>
        </w:numPr>
        <w:spacing w:after="160" w:line="360" w:lineRule="auto"/>
        <w:ind w:left="360"/>
      </w:pPr>
      <w:r>
        <w:t xml:space="preserve">There are many games we play on our phone for months on end.  Most of these games are designed such that we advance to higher and higher levels.  Sometimes we get stuck on a level for weeks.  Instead of quitting, however, we continue playing the game.  Draw upon your knowledge of basic behavioral principles to </w:t>
      </w:r>
      <w:r w:rsidR="00A67C81">
        <w:t>explain</w:t>
      </w:r>
      <w:r>
        <w:t xml:space="preserve"> why this may be.</w:t>
      </w:r>
    </w:p>
    <w:p w14:paraId="324832FA" w14:textId="77777777" w:rsidR="00A67C81" w:rsidRDefault="00A67C81" w:rsidP="00A67C81">
      <w:pPr>
        <w:pStyle w:val="ListParagraph"/>
        <w:spacing w:after="160" w:line="360" w:lineRule="auto"/>
        <w:ind w:left="360"/>
      </w:pPr>
    </w:p>
    <w:p w14:paraId="37BAABA0" w14:textId="16D867C8" w:rsidR="00825352" w:rsidRDefault="00336BC0" w:rsidP="00A67C81">
      <w:pPr>
        <w:pStyle w:val="ListParagraph"/>
        <w:numPr>
          <w:ilvl w:val="0"/>
          <w:numId w:val="17"/>
        </w:numPr>
        <w:spacing w:after="160" w:line="360" w:lineRule="auto"/>
        <w:ind w:left="360"/>
      </w:pPr>
      <w:r w:rsidRPr="002418F4">
        <w:t>The invention of the computer is typically said to have had a significant impact on the cognitive revolution.</w:t>
      </w:r>
      <w:r w:rsidR="00C20BC0">
        <w:t xml:space="preserve"> </w:t>
      </w:r>
      <w:r w:rsidR="00825352">
        <w:t>Do you think</w:t>
      </w:r>
      <w:r w:rsidRPr="002418F4">
        <w:t xml:space="preserve"> behaviorism would still be alive and well today had the computer not been invented</w:t>
      </w:r>
      <w:r w:rsidR="00825352">
        <w:t>?</w:t>
      </w:r>
    </w:p>
    <w:p w14:paraId="071217A9" w14:textId="77CB1A7B" w:rsidR="00A67C81" w:rsidRDefault="00A67C81" w:rsidP="00A67C81">
      <w:pPr>
        <w:spacing w:after="160" w:line="360" w:lineRule="auto"/>
      </w:pPr>
      <w:bookmarkStart w:id="0" w:name="_GoBack"/>
      <w:bookmarkEnd w:id="0"/>
    </w:p>
    <w:p w14:paraId="4A53C68F" w14:textId="7127963D" w:rsidR="00213951" w:rsidRPr="002418F4" w:rsidRDefault="00825352" w:rsidP="00A67C81">
      <w:pPr>
        <w:pStyle w:val="ListParagraph"/>
        <w:numPr>
          <w:ilvl w:val="0"/>
          <w:numId w:val="17"/>
        </w:numPr>
        <w:spacing w:after="160" w:line="360" w:lineRule="auto"/>
        <w:ind w:left="360"/>
      </w:pPr>
      <w:r>
        <w:t xml:space="preserve">What </w:t>
      </w:r>
      <w:r w:rsidR="00336BC0" w:rsidRPr="002418F4">
        <w:t xml:space="preserve">strengths and weaknesses </w:t>
      </w:r>
      <w:r>
        <w:t xml:space="preserve">are there to </w:t>
      </w:r>
      <w:r w:rsidR="00336BC0" w:rsidRPr="002418F4">
        <w:t>the various approaches to study cognitive psychology</w:t>
      </w:r>
      <w:r>
        <w:t>?</w:t>
      </w:r>
      <w:r w:rsidR="00336BC0" w:rsidRPr="002418F4">
        <w:t xml:space="preserve"> Is there one method that stands out as superior for this particular discipline?</w:t>
      </w:r>
      <w:r w:rsidR="00C20BC0">
        <w:t xml:space="preserve"> </w:t>
      </w:r>
      <w:r>
        <w:t>Which is it and why do you think it is better than the others?</w:t>
      </w:r>
    </w:p>
    <w:sectPr w:rsidR="00213951" w:rsidRPr="002418F4" w:rsidSect="00DC264D">
      <w:headerReference w:type="default" r:id="rId8"/>
      <w:pgSz w:w="12240" w:h="15840"/>
      <w:pgMar w:top="1440" w:right="1440" w:bottom="1440" w:left="1440" w:header="1440" w:footer="144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A8099B" w16cid:durableId="1D2D9A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396C0" w14:textId="77777777" w:rsidR="00B52C30" w:rsidRDefault="00B52C30" w:rsidP="0011710C">
      <w:r>
        <w:separator/>
      </w:r>
    </w:p>
  </w:endnote>
  <w:endnote w:type="continuationSeparator" w:id="0">
    <w:p w14:paraId="7E521132" w14:textId="77777777" w:rsidR="00B52C30" w:rsidRDefault="00B52C30" w:rsidP="0011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78825" w14:textId="77777777" w:rsidR="00B52C30" w:rsidRDefault="00B52C30" w:rsidP="0011710C">
      <w:r>
        <w:separator/>
      </w:r>
    </w:p>
  </w:footnote>
  <w:footnote w:type="continuationSeparator" w:id="0">
    <w:p w14:paraId="4D8A7ECA" w14:textId="77777777" w:rsidR="00B52C30" w:rsidRDefault="00B52C30" w:rsidP="0011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A061D" w14:textId="77777777" w:rsidR="002418F4" w:rsidRPr="008522D6" w:rsidRDefault="002418F4" w:rsidP="002418F4">
    <w:pPr>
      <w:pStyle w:val="Header"/>
      <w:jc w:val="right"/>
    </w:pPr>
    <w:r w:rsidRPr="008522D6">
      <w:t>Instructor Resource</w:t>
    </w:r>
  </w:p>
  <w:p w14:paraId="76A972F4" w14:textId="77777777" w:rsidR="002418F4" w:rsidRPr="008522D6" w:rsidRDefault="002418F4" w:rsidP="002418F4">
    <w:pPr>
      <w:pStyle w:val="Header"/>
      <w:jc w:val="right"/>
    </w:pPr>
    <w:r w:rsidRPr="008522D6">
      <w:t xml:space="preserve">Galotti, </w:t>
    </w:r>
    <w:r w:rsidRPr="008522D6">
      <w:rPr>
        <w:i/>
      </w:rPr>
      <w:t>Cognitive Psychology: In and Out of the Laboratory, 6e</w:t>
    </w:r>
  </w:p>
  <w:p w14:paraId="150593DA" w14:textId="3D37D9F5" w:rsidR="0011710C" w:rsidRDefault="002418F4" w:rsidP="0011710C">
    <w:pPr>
      <w:pStyle w:val="Header"/>
      <w:ind w:left="720"/>
      <w:jc w:val="right"/>
    </w:pPr>
    <w:r w:rsidRPr="008522D6">
      <w:t>SAGE Publishing,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3E7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C240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21E75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CEFEFE"/>
    <w:lvl w:ilvl="0">
      <w:start w:val="1"/>
      <w:numFmt w:val="decimal"/>
      <w:lvlText w:val="%1."/>
      <w:lvlJc w:val="left"/>
      <w:pPr>
        <w:tabs>
          <w:tab w:val="num" w:pos="720"/>
        </w:tabs>
        <w:ind w:left="720" w:hanging="360"/>
      </w:pPr>
    </w:lvl>
  </w:abstractNum>
  <w:abstractNum w:abstractNumId="4" w15:restartNumberingAfterBreak="0">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BC4CA0"/>
    <w:multiLevelType w:val="hybridMultilevel"/>
    <w:tmpl w:val="EE5E3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606341"/>
    <w:multiLevelType w:val="hybridMultilevel"/>
    <w:tmpl w:val="2294E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F529B"/>
    <w:multiLevelType w:val="hybridMultilevel"/>
    <w:tmpl w:val="53CAF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91061F"/>
    <w:multiLevelType w:val="hybridMultilevel"/>
    <w:tmpl w:val="04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D748B9"/>
    <w:multiLevelType w:val="hybridMultilevel"/>
    <w:tmpl w:val="2EC81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C63C30"/>
    <w:multiLevelType w:val="hybridMultilevel"/>
    <w:tmpl w:val="1632C418"/>
    <w:lvl w:ilvl="0" w:tplc="8A0EBE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12095F"/>
    <w:multiLevelType w:val="hybridMultilevel"/>
    <w:tmpl w:val="BC5A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D646E"/>
    <w:multiLevelType w:val="hybridMultilevel"/>
    <w:tmpl w:val="3C8E6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A0193C"/>
    <w:multiLevelType w:val="hybridMultilevel"/>
    <w:tmpl w:val="E10AB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11"/>
  </w:num>
  <w:num w:numId="4">
    <w:abstractNumId w:val="8"/>
  </w:num>
  <w:num w:numId="5">
    <w:abstractNumId w:val="6"/>
  </w:num>
  <w:num w:numId="6">
    <w:abstractNumId w:val="16"/>
  </w:num>
  <w:num w:numId="7">
    <w:abstractNumId w:val="12"/>
  </w:num>
  <w:num w:numId="8">
    <w:abstractNumId w:val="9"/>
  </w:num>
  <w:num w:numId="9">
    <w:abstractNumId w:val="10"/>
  </w:num>
  <w:num w:numId="10">
    <w:abstractNumId w:val="4"/>
  </w:num>
  <w:num w:numId="11">
    <w:abstractNumId w:val="2"/>
  </w:num>
  <w:num w:numId="12">
    <w:abstractNumId w:val="1"/>
  </w:num>
  <w:num w:numId="13">
    <w:abstractNumId w:val="0"/>
  </w:num>
  <w:num w:numId="14">
    <w:abstractNumId w:val="3"/>
  </w:num>
  <w:num w:numId="15">
    <w:abstractNumId w:val="14"/>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linkStyl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4DC"/>
    <w:rsid w:val="0011710C"/>
    <w:rsid w:val="001215F0"/>
    <w:rsid w:val="001B5CC8"/>
    <w:rsid w:val="00213951"/>
    <w:rsid w:val="0022551E"/>
    <w:rsid w:val="002418F4"/>
    <w:rsid w:val="00252B09"/>
    <w:rsid w:val="002665E2"/>
    <w:rsid w:val="00336BC0"/>
    <w:rsid w:val="00437085"/>
    <w:rsid w:val="004A326E"/>
    <w:rsid w:val="00562973"/>
    <w:rsid w:val="00581A8F"/>
    <w:rsid w:val="00597293"/>
    <w:rsid w:val="005C13F1"/>
    <w:rsid w:val="00606631"/>
    <w:rsid w:val="006F117A"/>
    <w:rsid w:val="006F7C95"/>
    <w:rsid w:val="00825352"/>
    <w:rsid w:val="0086029E"/>
    <w:rsid w:val="008E78D8"/>
    <w:rsid w:val="009A7EA1"/>
    <w:rsid w:val="009E0B7A"/>
    <w:rsid w:val="00A148C2"/>
    <w:rsid w:val="00A3783B"/>
    <w:rsid w:val="00A67C81"/>
    <w:rsid w:val="00AE6241"/>
    <w:rsid w:val="00B52C30"/>
    <w:rsid w:val="00B81A61"/>
    <w:rsid w:val="00BC4C21"/>
    <w:rsid w:val="00C20BC0"/>
    <w:rsid w:val="00C42C46"/>
    <w:rsid w:val="00C51AA8"/>
    <w:rsid w:val="00C604DC"/>
    <w:rsid w:val="00CF031A"/>
    <w:rsid w:val="00DC264D"/>
    <w:rsid w:val="00E430BF"/>
    <w:rsid w:val="00EF2BDB"/>
    <w:rsid w:val="00F153E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2FEAB"/>
  <w15:docId w15:val="{9E517372-3F00-42C9-B594-F556C645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8F4"/>
    <w:pPr>
      <w:contextualSpacing/>
    </w:pPr>
    <w:rPr>
      <w:rFonts w:ascii="Times New Roman" w:eastAsia="Times New Roman" w:hAnsi="Times New Roman" w:cs="Times New Roman"/>
    </w:rPr>
  </w:style>
  <w:style w:type="paragraph" w:styleId="Heading1">
    <w:name w:val="heading 1"/>
    <w:basedOn w:val="Normal"/>
    <w:next w:val="Normal"/>
    <w:link w:val="Heading1Char"/>
    <w:autoRedefine/>
    <w:qFormat/>
    <w:rsid w:val="002418F4"/>
    <w:pPr>
      <w:keepNext/>
      <w:keepLines/>
      <w:spacing w:after="240" w:line="360" w:lineRule="auto"/>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autoRedefine/>
    <w:unhideWhenUsed/>
    <w:qFormat/>
    <w:rsid w:val="002418F4"/>
    <w:pPr>
      <w:keepNext/>
      <w:keepLines/>
      <w:spacing w:before="40"/>
      <w:outlineLvl w:val="1"/>
    </w:pPr>
    <w:rPr>
      <w:b/>
      <w:bCs/>
      <w:color w:val="5B9BD5"/>
      <w:sz w:val="26"/>
      <w:szCs w:val="20"/>
    </w:rPr>
  </w:style>
  <w:style w:type="paragraph" w:styleId="Heading3">
    <w:name w:val="heading 3"/>
    <w:basedOn w:val="Normal"/>
    <w:next w:val="Normal"/>
    <w:link w:val="Heading3Char"/>
    <w:autoRedefine/>
    <w:uiPriority w:val="9"/>
    <w:unhideWhenUsed/>
    <w:qFormat/>
    <w:rsid w:val="002418F4"/>
    <w:pPr>
      <w:keepNext/>
      <w:keepLines/>
      <w:spacing w:before="40" w:after="120"/>
      <w:outlineLvl w:val="2"/>
    </w:pPr>
    <w:rPr>
      <w:rFonts w:eastAsiaTheme="majorEastAsia"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8F4"/>
    <w:rPr>
      <w:rFonts w:eastAsia="Calibri"/>
      <w:szCs w:val="22"/>
    </w:rPr>
  </w:style>
  <w:style w:type="paragraph" w:styleId="Footer">
    <w:name w:val="footer"/>
    <w:basedOn w:val="Normal"/>
    <w:link w:val="FooterChar"/>
    <w:rsid w:val="002418F4"/>
    <w:pPr>
      <w:tabs>
        <w:tab w:val="center" w:pos="4680"/>
        <w:tab w:val="right" w:pos="9360"/>
      </w:tabs>
    </w:pPr>
  </w:style>
  <w:style w:type="character" w:customStyle="1" w:styleId="FooterChar">
    <w:name w:val="Footer Char"/>
    <w:basedOn w:val="DefaultParagraphFont"/>
    <w:link w:val="Footer"/>
    <w:rsid w:val="002418F4"/>
    <w:rPr>
      <w:rFonts w:ascii="Times New Roman" w:eastAsia="Times New Roman" w:hAnsi="Times New Roman" w:cs="Times New Roman"/>
    </w:rPr>
  </w:style>
  <w:style w:type="paragraph" w:styleId="Header">
    <w:name w:val="header"/>
    <w:basedOn w:val="Normal"/>
    <w:link w:val="HeaderChar"/>
    <w:rsid w:val="002418F4"/>
    <w:pPr>
      <w:tabs>
        <w:tab w:val="center" w:pos="4320"/>
        <w:tab w:val="right" w:pos="8640"/>
      </w:tabs>
    </w:pPr>
  </w:style>
  <w:style w:type="character" w:customStyle="1" w:styleId="HeaderChar">
    <w:name w:val="Header Char"/>
    <w:basedOn w:val="DefaultParagraphFont"/>
    <w:link w:val="Header"/>
    <w:rsid w:val="0011710C"/>
    <w:rPr>
      <w:rFonts w:ascii="Times New Roman" w:eastAsia="Times New Roman" w:hAnsi="Times New Roman" w:cs="Times New Roman"/>
    </w:rPr>
  </w:style>
  <w:style w:type="character" w:customStyle="1" w:styleId="Heading1Char">
    <w:name w:val="Heading 1 Char"/>
    <w:basedOn w:val="DefaultParagraphFont"/>
    <w:link w:val="Heading1"/>
    <w:rsid w:val="002418F4"/>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link w:val="Heading2"/>
    <w:rsid w:val="002418F4"/>
    <w:rPr>
      <w:rFonts w:ascii="Times New Roman" w:eastAsia="Times New Roman" w:hAnsi="Times New Roman" w:cs="Times New Roman"/>
      <w:b/>
      <w:bCs/>
      <w:color w:val="5B9BD5"/>
      <w:sz w:val="26"/>
      <w:szCs w:val="20"/>
    </w:rPr>
  </w:style>
  <w:style w:type="paragraph" w:styleId="Title">
    <w:name w:val="Title"/>
    <w:basedOn w:val="Normal"/>
    <w:next w:val="Normal"/>
    <w:link w:val="TitleChar"/>
    <w:qFormat/>
    <w:rsid w:val="002418F4"/>
    <w:pPr>
      <w:pBdr>
        <w:bottom w:val="single" w:sz="8" w:space="4" w:color="4F81BD" w:themeColor="accent1"/>
      </w:pBdr>
      <w:spacing w:after="300"/>
    </w:pPr>
    <w:rPr>
      <w:rFonts w:eastAsiaTheme="majorEastAsia" w:cstheme="majorBidi"/>
      <w:color w:val="244061" w:themeColor="accent1" w:themeShade="80"/>
      <w:spacing w:val="5"/>
      <w:kern w:val="28"/>
      <w:sz w:val="52"/>
      <w:szCs w:val="52"/>
    </w:rPr>
  </w:style>
  <w:style w:type="character" w:customStyle="1" w:styleId="TitleChar">
    <w:name w:val="Title Char"/>
    <w:basedOn w:val="DefaultParagraphFont"/>
    <w:link w:val="Title"/>
    <w:rsid w:val="002418F4"/>
    <w:rPr>
      <w:rFonts w:ascii="Times New Roman" w:eastAsiaTheme="majorEastAsia" w:hAnsi="Times New Roman" w:cstheme="majorBidi"/>
      <w:color w:val="244061" w:themeColor="accent1" w:themeShade="80"/>
      <w:spacing w:val="5"/>
      <w:kern w:val="28"/>
      <w:sz w:val="52"/>
      <w:szCs w:val="52"/>
    </w:rPr>
  </w:style>
  <w:style w:type="character" w:customStyle="1" w:styleId="Heading3Char">
    <w:name w:val="Heading 3 Char"/>
    <w:basedOn w:val="DefaultParagraphFont"/>
    <w:link w:val="Heading3"/>
    <w:uiPriority w:val="9"/>
    <w:rsid w:val="002418F4"/>
    <w:rPr>
      <w:rFonts w:ascii="Times New Roman" w:eastAsiaTheme="majorEastAsia" w:hAnsi="Times New Roman" w:cstheme="majorBidi"/>
      <w:color w:val="244061" w:themeColor="accent1" w:themeShade="80"/>
    </w:rPr>
  </w:style>
  <w:style w:type="character" w:styleId="PageNumber">
    <w:name w:val="page number"/>
    <w:basedOn w:val="DefaultParagraphFont"/>
    <w:rsid w:val="002418F4"/>
  </w:style>
  <w:style w:type="character" w:styleId="Hyperlink">
    <w:name w:val="Hyperlink"/>
    <w:uiPriority w:val="99"/>
    <w:unhideWhenUsed/>
    <w:rsid w:val="002418F4"/>
    <w:rPr>
      <w:color w:val="0000FF"/>
      <w:u w:val="single"/>
    </w:rPr>
  </w:style>
  <w:style w:type="character" w:customStyle="1" w:styleId="apple-converted-space">
    <w:name w:val="apple-converted-space"/>
    <w:basedOn w:val="DefaultParagraphFont"/>
    <w:rsid w:val="002418F4"/>
  </w:style>
  <w:style w:type="paragraph" w:customStyle="1" w:styleId="NumberedList">
    <w:name w:val="Numbered List"/>
    <w:basedOn w:val="Normal"/>
    <w:uiPriority w:val="99"/>
    <w:qFormat/>
    <w:rsid w:val="002418F4"/>
    <w:pPr>
      <w:numPr>
        <w:numId w:val="15"/>
      </w:numPr>
      <w:spacing w:before="120"/>
    </w:pPr>
    <w:rPr>
      <w:rFonts w:eastAsia="Calibri"/>
      <w:szCs w:val="22"/>
    </w:rPr>
  </w:style>
  <w:style w:type="paragraph" w:customStyle="1" w:styleId="ReferenceText">
    <w:name w:val="Reference Text"/>
    <w:basedOn w:val="Normal"/>
    <w:uiPriority w:val="99"/>
    <w:qFormat/>
    <w:rsid w:val="002418F4"/>
    <w:pPr>
      <w:spacing w:before="120"/>
      <w:ind w:left="720" w:hanging="720"/>
    </w:pPr>
    <w:rPr>
      <w:rFonts w:eastAsiaTheme="minorHAnsi" w:cstheme="minorBidi"/>
      <w:szCs w:val="22"/>
    </w:rPr>
  </w:style>
  <w:style w:type="paragraph" w:styleId="BalloonText">
    <w:name w:val="Balloon Text"/>
    <w:basedOn w:val="Normal"/>
    <w:link w:val="BalloonTextChar"/>
    <w:rsid w:val="002418F4"/>
    <w:rPr>
      <w:rFonts w:ascii="Tahoma" w:hAnsi="Tahoma" w:cs="Tahoma"/>
      <w:sz w:val="16"/>
      <w:szCs w:val="16"/>
    </w:rPr>
  </w:style>
  <w:style w:type="character" w:customStyle="1" w:styleId="BalloonTextChar">
    <w:name w:val="Balloon Text Char"/>
    <w:basedOn w:val="DefaultParagraphFont"/>
    <w:link w:val="BalloonText"/>
    <w:rsid w:val="002418F4"/>
    <w:rPr>
      <w:rFonts w:ascii="Tahoma" w:eastAsia="Times New Roman" w:hAnsi="Tahoma" w:cs="Tahoma"/>
      <w:sz w:val="16"/>
      <w:szCs w:val="16"/>
    </w:rPr>
  </w:style>
  <w:style w:type="paragraph" w:customStyle="1" w:styleId="BulletedList">
    <w:name w:val="Bulleted List"/>
    <w:basedOn w:val="Normal"/>
    <w:qFormat/>
    <w:rsid w:val="002418F4"/>
    <w:pPr>
      <w:numPr>
        <w:numId w:val="16"/>
      </w:numPr>
    </w:pPr>
  </w:style>
  <w:style w:type="character" w:styleId="CommentReference">
    <w:name w:val="annotation reference"/>
    <w:basedOn w:val="DefaultParagraphFont"/>
    <w:uiPriority w:val="99"/>
    <w:semiHidden/>
    <w:unhideWhenUsed/>
    <w:rsid w:val="00DC264D"/>
    <w:rPr>
      <w:sz w:val="16"/>
      <w:szCs w:val="16"/>
    </w:rPr>
  </w:style>
  <w:style w:type="paragraph" w:styleId="CommentText">
    <w:name w:val="annotation text"/>
    <w:basedOn w:val="Normal"/>
    <w:link w:val="CommentTextChar"/>
    <w:uiPriority w:val="99"/>
    <w:semiHidden/>
    <w:unhideWhenUsed/>
    <w:rsid w:val="00DC264D"/>
    <w:rPr>
      <w:sz w:val="20"/>
      <w:szCs w:val="20"/>
    </w:rPr>
  </w:style>
  <w:style w:type="character" w:customStyle="1" w:styleId="CommentTextChar">
    <w:name w:val="Comment Text Char"/>
    <w:basedOn w:val="DefaultParagraphFont"/>
    <w:link w:val="CommentText"/>
    <w:uiPriority w:val="99"/>
    <w:semiHidden/>
    <w:rsid w:val="00DC26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264D"/>
    <w:rPr>
      <w:b/>
      <w:bCs/>
    </w:rPr>
  </w:style>
  <w:style w:type="character" w:customStyle="1" w:styleId="CommentSubjectChar">
    <w:name w:val="Comment Subject Char"/>
    <w:basedOn w:val="CommentTextChar"/>
    <w:link w:val="CommentSubject"/>
    <w:uiPriority w:val="99"/>
    <w:semiHidden/>
    <w:rsid w:val="00DC264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k048\AppData\Roaming\Microsoft\Templates\Colleg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6BD4C-3217-426B-9409-BB7FD5D5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College Word template.dotx</Template>
  <TotalTime>1</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Van Wallendael</dc:creator>
  <cp:keywords/>
  <dc:description/>
  <cp:lastModifiedBy>Stephanie Palermini</cp:lastModifiedBy>
  <cp:revision>2</cp:revision>
  <dcterms:created xsi:type="dcterms:W3CDTF">2017-08-16T16:04:00Z</dcterms:created>
  <dcterms:modified xsi:type="dcterms:W3CDTF">2017-08-16T16:04:00Z</dcterms:modified>
</cp:coreProperties>
</file>